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7339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43B9-DAB7-4760-81BC-B27EFEB977E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